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书名：名人·民生：一个记者眼中的社会</w:t>
      </w:r>
    </w:p>
    <w:p>
      <w:r>
        <w:t>作者：李正清编著</w:t>
      </w:r>
    </w:p>
    <w:p>
      <w:r>
        <w:t>出版社：浦东电子出版社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名人·民生：一个记者眼中的社会 评论地址：https://www.jiaokey.com/book/detail/11309613.html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