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书名：招聘测试</w:t>
      </w:r>
    </w:p>
    <w:p>
      <w:r>
        <w:t>作者：（德）霍斯特·H.西维尔特（Siewert Horst H.）著；徐央央，谭艳萍译</w:t>
      </w:r>
    </w:p>
    <w:p>
      <w:r>
        <w:t>出版社：上海：文汇出版社</w:t>
      </w:r>
    </w:p>
    <w:p>
      <w:r>
        <w:t>出版日期：2003.08</w:t>
      </w:r>
    </w:p>
    <w:p>
      <w:r>
        <w:t>总页数：179</w:t>
      </w:r>
    </w:p>
    <w:p>
      <w:r>
        <w:t>更多请访问教客网: www.jiaokey.com</w:t>
      </w:r>
    </w:p>
    <w:p>
      <w:r>
        <w:t>招聘测试 评论地址：https://www.jiaokey.com/book/detail/11309612.html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