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书名：创造力测试</w:t>
      </w:r>
    </w:p>
    <w:p>
      <w:r>
        <w:t>作者：（德）霍斯特·H.西维尔特（Horst H.Siewert）著；王露扬译</w:t>
      </w:r>
    </w:p>
    <w:p>
      <w:r>
        <w:t>出版社：上海：文汇出版社</w:t>
      </w:r>
    </w:p>
    <w:p>
      <w:r>
        <w:t>出版日期：2003.08</w:t>
      </w:r>
    </w:p>
    <w:p>
      <w:r>
        <w:t>总页数：215</w:t>
      </w:r>
    </w:p>
    <w:p>
      <w:r>
        <w:t>更多请访问教客网: www.jiaokey.com</w:t>
      </w:r>
    </w:p>
    <w:p>
      <w:r>
        <w:t>创造力测试 评论地址：https://www.jiaokey.com/book/detail/11309578.html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