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关系管理  从美利坚走回中国的报告</w:t>
      </w:r>
    </w:p>
    <w:p>
      <w:r>
        <w:rPr>
          <w:rFonts w:ascii="宋体" w:hAnsi="宋体" w:eastAsia="宋体"/>
          <w:sz w:val="24"/>
        </w:rPr>
        <w:t>居延安著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关系管理  从美利坚走回中国的报告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公共关系学 学科: 研究) 企业管理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本书出售、求购地址：https://www.jiaokey.com/book/detail/11309574.html</w:t>
      </w:r>
    </w:p>
    <w:p>
      <w:r>
        <w:t>更多相关图书推荐：https://www.jiaokey.com</w:t>
      </w:r>
    </w:p>
    <w:p>
      <w:r>
        <w:t>居延安著 其他作品：https://www.jiaokey.com/tag/居延安著.html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关键词搜索：https://www.jiaokey.com/tag/企业管理(学科: 公共关系学 学科: 研究) 企业管理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