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书名：桌面上的斗智：谈判与口才</w:t>
      </w:r>
    </w:p>
    <w:p>
      <w:r>
        <w:t>作者：刘翔飞主编</w:t>
      </w:r>
    </w:p>
    <w:p>
      <w:r>
        <w:t>出版社：长沙:中南工业大学出版社,1998.12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桌面上的斗智：谈判与口才 评论地址：https://www.jiaokey.com/book/detail/11309558.html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