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长江护岸及堤防防渗工程论文选集</w:t>
      </w:r>
    </w:p>
    <w:p>
      <w:r>
        <w:rPr>
          <w:rFonts w:ascii="宋体" w:hAnsi="宋体" w:eastAsia="宋体"/>
          <w:sz w:val="24"/>
        </w:rPr>
        <w:t>李思慎主编；长江重要堤防隐蔽工程建设管理局，长江科学院编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长江护岸及堤防防渗工程论文选集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李思慎主编；长江重要堤防隐蔽工程建设管理局，长江科学院编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本书出售、求购地址：https://www.jiaokey.com/book/detail/11309508.html</w:t>
      </w:r>
    </w:p>
    <w:p>
      <w:r>
        <w:t>更多相关图书推荐：https://www.jiaokey.com</w:t>
      </w:r>
    </w:p>
    <w:p>
      <w:r>
        <w:t>李思慎主编；长江重要堤防隐蔽工程建设管理局，长江科学院编 其他作品：https://www.jiaokey.com/tag/李思慎主编；长江重要堤防隐蔽工程建设管理局，长江科学院编.html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关键词搜索：https://www.jiaokey.com/tag/长江护岸及堤防防渗工程论文选集.html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