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钱塘江河口治理开发</w:t>
      </w:r>
    </w:p>
    <w:p>
      <w:r>
        <w:rPr>
          <w:rFonts w:ascii="宋体" w:hAnsi="宋体" w:eastAsia="宋体"/>
          <w:sz w:val="24"/>
        </w:rPr>
        <w:t>韩曾萃，戴泽蘅，李光炳等著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钱塘江河口治理开发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韩曾萃，戴泽蘅，李光炳等著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本书出售、求购地址：https://www.jiaokey.com/book/detail/11309495.html</w:t>
      </w:r>
    </w:p>
    <w:p>
      <w:r>
        <w:t>更多相关图书推荐：https://www.jiaokey.com</w:t>
      </w:r>
    </w:p>
    <w:p>
      <w:r>
        <w:t>韩曾萃，戴泽蘅，李光炳等著 其他作品：https://www.jiaokey.com/tag/韩曾萃，戴泽蘅，李光炳等著.html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关键词搜索：https://www.jiaokey.com/tag/钱塘江河口治理开发.html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