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JUnit in ACTION中文版</w:t>
      </w:r>
    </w:p>
    <w:p>
      <w:r>
        <w:rPr>
          <w:rFonts w:ascii="宋体" w:hAnsi="宋体" w:eastAsia="宋体"/>
          <w:sz w:val="24"/>
        </w:rPr>
        <w:t>（美）Vincent Massol著；鲍志云译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JUnit in ACTION中文版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（美）Vincent Massol著；鲍志云译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本书出售、求购地址：https://www.jiaokey.com/book/detail/11309481.html</w:t>
      </w:r>
    </w:p>
    <w:p>
      <w:r>
        <w:t>更多相关图书推荐：https://www.jiaokey.com</w:t>
      </w:r>
    </w:p>
    <w:p>
      <w:r>
        <w:t>（美）Vincent Massol著；鲍志云译 其他作品：https://www.jiaokey.com/tag/（美）Vincent Massol著；鲍志云译.html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关键词搜索：https://www.jiaokey.com/tag/JUnit in ACTION中文版.html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