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2.0基础设计  第2版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2.0基础设计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本书出售、求购地址：https://www.jiaokey.com/book/detail/11309477.html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 2.0基础设计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