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书名：数码城市地理信息系统  虚拟城市环境中的三维城市模型初探</w:t>
      </w:r>
    </w:p>
    <w:p>
      <w:r>
        <w:t>作者：朱庆，林珲著</w:t>
      </w:r>
    </w:p>
    <w:p>
      <w:r>
        <w:t>出版社：武汉：武汉大学出版社</w:t>
      </w:r>
    </w:p>
    <w:p>
      <w:r>
        <w:t>出版日期：2004.10</w:t>
      </w:r>
    </w:p>
    <w:p>
      <w:r>
        <w:t>总页数：282</w:t>
      </w:r>
    </w:p>
    <w:p>
      <w:r>
        <w:t>更多请访问教客网: www.jiaokey.com</w:t>
      </w:r>
    </w:p>
    <w:p>
      <w:r>
        <w:t>数码城市地理信息系统  虚拟城市环境中的三维城市模型初探 评论地址：https://www.jiaokey.com/book/detail/11309467.html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