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书名：退魔录  世界篇  3  瓦拉几亚之夜</w:t>
      </w:r>
    </w:p>
    <w:p>
      <w:r>
        <w:t>作者：（韩）李愚赫著；郑炳男译</w:t>
      </w:r>
    </w:p>
    <w:p>
      <w:r>
        <w:t>出版社：北京:东方出版社,2004.12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退魔录  世界篇  3  瓦拉几亚之夜 评论地址：https://www.jiaokey.com/book/detail/11309439.html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