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华盛顿门诊应急指南</w:t>
      </w:r>
    </w:p>
    <w:p>
      <w:r>
        <w:rPr>
          <w:rFonts w:ascii="宋体" w:hAnsi="宋体" w:eastAsia="宋体"/>
          <w:sz w:val="24"/>
        </w:rPr>
        <w:t>（美）Grace A.Lin，（美）Jill E.Elwing，（美）Gregory S.Sayuk主编；王谨，张志渝等译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华盛顿门诊应急指南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（美）Grace A.Lin，（美）Jill E.Elwing，（美）Gregory S.Sayuk主编；王谨，张志渝等译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本书出售、求购地址：https://www.jiaokey.com/book/detail/11309390.html</w:t>
      </w:r>
    </w:p>
    <w:p>
      <w:r>
        <w:t>更多相关图书推荐：https://www.jiaokey.com</w:t>
      </w:r>
    </w:p>
    <w:p>
      <w:r>
        <w:t>（美）Grace A.Lin，（美）Jill E.Elwing，（美）Gregory S.Sayuk主编；王谨，张志渝等译 其他作品：https://www.jiaokey.com/tag/（美）Grace A.Lin，（美）Jill E.Elwing，（美）Gregory S.Sayuk主编；王谨，张志渝等译.html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关键词搜索：https://www.jiaokey.com/tag/华盛顿门诊应急指南.html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