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书名：华盛顿外科应急指南</w:t>
      </w:r>
    </w:p>
    <w:p>
      <w:r>
        <w:t>作者：（美）Jeremy Goodman，（美）Nirmal K.Veeramachaneni，（美）Emily R.Winslow主编；李林，秦玉坤，张燕杰译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总页数：365</w:t>
      </w:r>
    </w:p>
    <w:p>
      <w:r>
        <w:t>更多请访问教客网: www.jiaokey.com</w:t>
      </w:r>
    </w:p>
    <w:p>
      <w:r>
        <w:t>华盛顿外科应急指南 评论地址：https://www.jiaokey.com/book/detail/11309389.html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