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2005年高中新教材同步特种导学  高一历史  下</w:t>
      </w:r>
    </w:p>
    <w:p>
      <w:r>
        <w:rPr>
          <w:rFonts w:ascii="宋体" w:hAnsi="宋体" w:eastAsia="宋体"/>
          <w:sz w:val="24"/>
        </w:rPr>
        <w:t>陈小强，孟淑元本册主编；申安和丛书主编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2005年高中新教材同步特种导学  高一历史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陈小强，孟淑元本册主编；申安和丛书主编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本书出售、求购地址：https://www.jiaokey.com/book/detail/11309352.html</w:t>
      </w:r>
    </w:p>
    <w:p>
      <w:r>
        <w:t>更多相关图书推荐：https://www.jiaokey.com</w:t>
      </w:r>
    </w:p>
    <w:p>
      <w:r>
        <w:t>陈小强，孟淑元本册主编；申安和丛书主编 其他作品：https://www.jiaokey.com/tag/陈小强，孟淑元本册主编；申安和丛书主编.html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关键词搜索：https://www.jiaokey.com/tag/2005年高中新教材同步特种导学  高一历史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