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找回喜悦的心  快乐人生的10个简约法则</w:t>
      </w:r>
    </w:p>
    <w:p>
      <w:r>
        <w:rPr>
          <w:rFonts w:ascii="宋体" w:hAnsi="宋体" w:eastAsia="宋体"/>
          <w:sz w:val="24"/>
        </w:rPr>
        <w:t>（美）理查德·卡尔森（Richard Carlson）著；俞利军译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找回喜悦的心  快乐人生的10个简约法则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（美）理查德·卡尔森（Richard Carlson）著；俞利军译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本书出售、求购地址：https://www.jiaokey.com/book/detail/11309310.html</w:t>
      </w:r>
    </w:p>
    <w:p>
      <w:r>
        <w:t>更多相关图书推荐：https://www.jiaokey.com</w:t>
      </w:r>
    </w:p>
    <w:p>
      <w:r>
        <w:t>（美）理查德·卡尔森（Richard Carlson）著；俞利军译 其他作品：https://www.jiaokey.com/tag/（美）理查德·卡尔森（Richard Carlson）著；俞利军译.html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关键词搜索：https://www.jiaokey.com/tag/找回喜悦的心  快乐人生的10个简约法则.html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