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书名：爱上巧克力</w:t>
      </w:r>
    </w:p>
    <w:p>
      <w:r>
        <w:t>作者：赛娜编著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爱上巧克力 评论地址：https://www.jiaokey.com/book/detail/11309307.html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