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书名：父母都是教育家  一本来自美国的家教经典</w:t>
      </w:r>
    </w:p>
    <w:p>
      <w:r>
        <w:t>作者：（美）朱利安·泰普林（Julian Taplin）著；张祥荣译</w:t>
      </w:r>
    </w:p>
    <w:p>
      <w:r>
        <w:t>出版社：成都：四川少年儿童出版社</w:t>
      </w:r>
    </w:p>
    <w:p>
      <w:r>
        <w:t>出版日期：2004.10</w:t>
      </w:r>
    </w:p>
    <w:p>
      <w:r>
        <w:t>总页数：197</w:t>
      </w:r>
    </w:p>
    <w:p>
      <w:r>
        <w:t>更多请访问教客网: www.jiaokey.com</w:t>
      </w:r>
    </w:p>
    <w:p>
      <w:r>
        <w:t>父母都是教育家  一本来自美国的家教经典 评论地址：https://www.jiaokey.com/book/detail/11309278.html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