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漫说儒林外史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漫说儒林外史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['漫', '说', '儒林外史']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本书出售、求购地址：https://www.jiaokey.com/book/detail/11309275.html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关键词搜索：https://www.jiaokey.com/tag/['漫', '说', '儒林外史'].html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