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书名：赚钱其实很简单  成为富人的108条捷径</w:t>
      </w:r>
    </w:p>
    <w:p>
      <w:r>
        <w:t>作者：孙泉，陈南编著</w:t>
      </w:r>
    </w:p>
    <w:p>
      <w:r>
        <w:t>出版社：北京：中国长安出版社</w:t>
      </w:r>
    </w:p>
    <w:p>
      <w:r>
        <w:t>出版日期：2004.11</w:t>
      </w:r>
    </w:p>
    <w:p>
      <w:r>
        <w:t>总页数：335</w:t>
      </w:r>
    </w:p>
    <w:p>
      <w:r>
        <w:t>更多请访问教客网: www.jiaokey.com</w:t>
      </w:r>
    </w:p>
    <w:p>
      <w:r>
        <w:t>赚钱其实很简单  成为富人的108条捷径 评论地址：https://www.jiaokey.com/book/detail/11309270.html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