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智囊现代释用  一部点透人生该怎样应对的明理之书  睿智之全  成事之秘</w:t>
      </w:r>
    </w:p>
    <w:p>
      <w:r>
        <w:rPr>
          <w:rFonts w:ascii="宋体" w:hAnsi="宋体" w:eastAsia="宋体"/>
          <w:sz w:val="24"/>
        </w:rPr>
        <w:t>（明）冯梦龙著；子告解译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智囊现代释用  一部点透人生该怎样应对的明理之书  睿智之全  成事之秘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（明）冯梦龙著；子告解译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本书出售、求购地址：https://www.jiaokey.com/book/detail/11309269.html</w:t>
      </w:r>
    </w:p>
    <w:p>
      <w:r>
        <w:t>更多相关图书推荐：https://www.jiaokey.com</w:t>
      </w:r>
    </w:p>
    <w:p>
      <w:r>
        <w:t>（明）冯梦龙著；子告解译 其他作品：https://www.jiaokey.com/tag/（明）冯梦龙著；子告解译.html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关键词搜索：https://www.jiaokey.com/tag/智囊现代释用  一部点透人生该怎样应对的明理之书  睿智之全  成事之秘.html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