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书名：肿瘤病保健药膳</w:t>
      </w:r>
    </w:p>
    <w:p>
      <w:r>
        <w:t>作者：周祖贻，吴金莲主编</w:t>
      </w:r>
    </w:p>
    <w:p>
      <w:r>
        <w:t>出版社：深圳：海天出版社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肿瘤病保健药膳 评论地址：https://www.jiaokey.com/book/detail/11309260.html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