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书名：成功家长  学前分册</w:t>
      </w:r>
    </w:p>
    <w:p>
      <w:r>
        <w:t>作者：王宝祥，闽乐夫主编</w:t>
      </w:r>
    </w:p>
    <w:p>
      <w:r>
        <w:t>出版社：北京：中国长安出版社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成功家长  学前分册 评论地址：https://www.jiaokey.com/book/detail/11309256.html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