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书名：清晨8分钟  女子版·升华版</w:t>
      </w:r>
    </w:p>
    <w:p>
      <w:r>
        <w:t>作者：（美）乔治·克鲁伊斯（Jorge Cruise）著；徐健译</w:t>
      </w:r>
    </w:p>
    <w:p>
      <w:r>
        <w:t>出版社：天津：天津科技翻译出版公司</w:t>
      </w:r>
    </w:p>
    <w:p>
      <w:r>
        <w:t>出版日期：2004.10</w:t>
      </w:r>
    </w:p>
    <w:p>
      <w:r>
        <w:t>总页数：188</w:t>
      </w:r>
    </w:p>
    <w:p>
      <w:r>
        <w:t>更多请访问教客网: www.jiaokey.com</w:t>
      </w:r>
    </w:p>
    <w:p>
      <w:r>
        <w:t>清晨8分钟  女子版·升华版 评论地址：https://www.jiaokey.com/book/detail/11309254.html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