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保证老板留住你  做一名优秀员工必须具备的52条工作准则</w:t>
      </w:r>
    </w:p>
    <w:p>
      <w:r>
        <w:rPr>
          <w:rFonts w:ascii="宋体" w:hAnsi="宋体" w:eastAsia="宋体"/>
          <w:sz w:val="24"/>
        </w:rPr>
        <w:t>罗伯特·克鲁斯编译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保证老板留住你  做一名优秀员工必须具备的52条工作准则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罗伯特·克鲁斯编译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本书出售、求购地址：https://www.jiaokey.com/book/detail/11309248.html</w:t>
      </w:r>
    </w:p>
    <w:p>
      <w:r>
        <w:t>更多相关图书推荐：https://www.jiaokey.com</w:t>
      </w:r>
    </w:p>
    <w:p>
      <w:r>
        <w:t>罗伯特·克鲁斯编译 其他作品：https://www.jiaokey.com/tag/罗伯特·克鲁斯编译.html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关键词搜索：https://www.jiaokey.com/tag/保证老板留住你  做一名优秀员工必须具备的52条工作准则.html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