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  金融体系与经济</w:t>
      </w:r>
    </w:p>
    <w:p>
      <w:r>
        <w:rPr>
          <w:rFonts w:ascii="宋体" w:hAnsi="宋体" w:eastAsia="宋体"/>
          <w:sz w:val="24"/>
        </w:rPr>
        <w:t>（美）莫林·伯顿（Burton），（美）雷·隆贝拉（Lombra）著；水润东等译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  金融体系与经济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（美）莫林·伯顿（Burton），（美）雷·隆贝拉（Lombra）著；水润东等译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本书出售、求购地址：https://www.jiaokey.com/book/detail/11309242.html</w:t>
      </w:r>
    </w:p>
    <w:p>
      <w:r>
        <w:t>更多相关图书推荐：https://www.jiaokey.com</w:t>
      </w:r>
    </w:p>
    <w:p>
      <w:r>
        <w:t>（美）莫林·伯顿（Burton），（美）雷·隆贝拉（Lombra）著；水润东等译 其他作品：https://www.jiaokey.com/tag/（美）莫林·伯顿（Burton），（美）雷·隆贝拉（Lombra）著；水润东等译.html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关键词搜索：https://www.jiaokey.com/tag/货币银行学  金融体系与经济.html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