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富豪必备的10大素质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富豪必备的10大素质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本书出售、求购地址：https://www.jiaokey.com/book/detail/11309229.html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关键词搜索：https://www.jiaokey.com/tag/富豪必备的10大素质.html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