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日内瓦与瑞士法语区  自然山水与历史风云的交响曲</w:t>
      </w:r>
    </w:p>
    <w:p>
      <w:r>
        <w:rPr>
          <w:rFonts w:ascii="宋体" w:hAnsi="宋体" w:eastAsia="宋体"/>
          <w:sz w:val="24"/>
        </w:rPr>
        <w:t>谢曙光，何侃主编；黄正平编著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日内瓦与瑞士法语区  自然山水与历史风云的交响曲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谢曙光，何侃主编；黄正平编著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本书出售、求购地址：https://www.jiaokey.com/book/detail/11309226.html</w:t>
      </w:r>
    </w:p>
    <w:p>
      <w:r>
        <w:t>更多相关图书推荐：https://www.jiaokey.com</w:t>
      </w:r>
    </w:p>
    <w:p>
      <w:r>
        <w:t>谢曙光，何侃主编；黄正平编著 其他作品：https://www.jiaokey.com/tag/谢曙光，何侃主编；黄正平编著.html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关键词搜索：https://www.jiaokey.com/tag/日内瓦与瑞士法语区  自然山水与历史风云的交响曲.html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