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物权：生长与成型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物权：生长与成型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本书出售、求购地址：https://www.jiaokey.com/book/detail/11309184.html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关键词搜索：https://www.jiaokey.com/tag/物权：生长与成型.html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