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书名：国际物流货主操作实务</w:t>
      </w:r>
    </w:p>
    <w:p>
      <w:r>
        <w:t>作者：杨占林主编</w:t>
      </w:r>
    </w:p>
    <w:p>
      <w:r>
        <w:t>出版社：北京:中国商务出版社,2004.09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国际物流货主操作实务 评论地址：https://www.jiaokey.com/book/detail/11309167.html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