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书名：戏剧理论与戏剧分析</w:t>
      </w:r>
    </w:p>
    <w:p>
      <w:r>
        <w:t>作者：（德）曼弗雷德·普菲斯特（Manfred Pfister）著；周靖波，李安定译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戏剧理论与戏剧分析 评论地址：https://www.jiaokey.com/book/detail/11309143.html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