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国产轻型客车电路与油路系统维修实例</w:t>
      </w:r>
    </w:p>
    <w:p>
      <w:r>
        <w:rPr>
          <w:rFonts w:ascii="宋体" w:hAnsi="宋体" w:eastAsia="宋体"/>
          <w:sz w:val="24"/>
        </w:rPr>
        <w:t>夏怀成，刘春城主编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国产轻型客车电路与油路系统维修实例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夏怀成，刘春城主编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本书出售、求购地址：https://www.jiaokey.com/book/detail/11308977.html</w:t>
      </w:r>
    </w:p>
    <w:p>
      <w:r>
        <w:t>更多相关图书推荐：https://www.jiaokey.com</w:t>
      </w:r>
    </w:p>
    <w:p>
      <w:r>
        <w:t>夏怀成，刘春城主编 其他作品：https://www.jiaokey.com/tag/夏怀成，刘春城主编.html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关键词搜索：https://www.jiaokey.com/tag/国产轻型客车电路与油路系统维修实例.html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