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书名：动出健康动掉疾病  提高你的动静商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动出健康动掉疾病  提高你的动静商 评论地址：https://www.jiaokey.com/book/detail/11308959.html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