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书名：临床医院感染管理与控制</w:t>
      </w:r>
    </w:p>
    <w:p>
      <w:r>
        <w:t>作者：贾淑梅主编</w:t>
      </w:r>
    </w:p>
    <w:p>
      <w:r>
        <w:t>出版社：西安：第四军医大学出版社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临床医院感染管理与控制 评论地址：https://www.jiaokey.com/book/detail/11308918.html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