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维生素矿物质保健之道  服用营养补充品的指南养生保健的伴侣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维生素矿物质保健之道  服用营养补充品的指南养生保健的伴侣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本书出售、求购地址：https://www.jiaokey.com/book/detail/11308910.html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关键词搜索：https://www.jiaokey.com/tag/维生素矿物质保健之道  服用营养补充品的指南养生保健的伴侣.html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