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</w:t>
      </w:r>
    </w:p>
    <w:p>
      <w:r>
        <w:t>作者：曹建文主编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现代医院管理 评论地址：https://www.jiaokey.com/book/detail/11308889.html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