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代谢综合征与心血管疾病</w:t>
      </w:r>
    </w:p>
    <w:p>
      <w:r>
        <w:rPr>
          <w:rFonts w:ascii="宋体" w:hAnsi="宋体" w:eastAsia="宋体"/>
          <w:sz w:val="24"/>
        </w:rPr>
        <w:t>黄峻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代谢综合征与心血管疾病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本书出售、求购地址：https://www.jiaokey.com/book/detail/11308837.html</w:t>
      </w:r>
    </w:p>
    <w:p>
      <w:r>
        <w:t>更多相关图书推荐：https://www.jiaokey.com</w:t>
      </w:r>
    </w:p>
    <w:p>
      <w:r>
        <w:t>黄峻 其他作品：https://www.jiaokey.com/tag/黄峻.html</w:t>
      </w:r>
    </w:p>
    <w:p>
      <w:r>
        <w:t>关键词搜索：https://www.jiaokey.com/tag/代谢综合征与心血管疾病.html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