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肢体组织缺损显微修复与重建手术学</w:t>
      </w:r>
    </w:p>
    <w:p>
      <w:r>
        <w:rPr>
          <w:rFonts w:ascii="宋体" w:hAnsi="宋体" w:eastAsia="宋体"/>
          <w:sz w:val="24"/>
        </w:rPr>
        <w:t>任志勇主编；刁新清等编著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肢体组织缺损显微修复与重建手术学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任志勇主编；刁新清等编著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本书出售、求购地址：https://www.jiaokey.com/book/detail/11308808.html</w:t>
      </w:r>
    </w:p>
    <w:p>
      <w:r>
        <w:t>更多相关图书推荐：https://www.jiaokey.com</w:t>
      </w:r>
    </w:p>
    <w:p>
      <w:r>
        <w:t>任志勇主编；刁新清等编著 其他作品：https://www.jiaokey.com/tag/任志勇主编；刁新清等编著.html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关键词搜索：https://www.jiaokey.com/tag/肢体组织缺损显微修复与重建手术学.html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