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急性冠状动脉综合征循证治疗</w:t>
      </w:r>
    </w:p>
    <w:p>
      <w:r>
        <w:rPr>
          <w:rFonts w:ascii="宋体" w:hAnsi="宋体" w:eastAsia="宋体"/>
          <w:sz w:val="24"/>
        </w:rPr>
        <w:t>Roque Pifarre，Patrick J. Scanlon原著；姚康宝，胡盛寿主译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急性冠状动脉综合征循证治疗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Roque Pifarre，Patrick J. Scanlon原著；姚康宝，胡盛寿主译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本书出售、求购地址：https://www.jiaokey.com/book/detail/11308803.html</w:t>
      </w:r>
    </w:p>
    <w:p>
      <w:r>
        <w:t>更多相关图书推荐：https://www.jiaokey.com</w:t>
      </w:r>
    </w:p>
    <w:p>
      <w:r>
        <w:t>Roque Pifarre，Patrick J. Scanlon原著；姚康宝，胡盛寿主译 其他作品：https://www.jiaokey.com/tag/Roque Pifarre，Patrick J. Scanlon原著；姚康宝，胡盛寿主译.html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关键词搜索：https://www.jiaokey.com/tag/急性冠状动脉综合征循证治疗.html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