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医学知识记忆与考试一点通  医学微生物学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医学知识记忆与考试一点通  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本书出售、求购地址：https://www.jiaokey.com/book/detail/11308802.html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关键词搜索：https://www.jiaokey.com/tag/医学知识记忆与考试一点通  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