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书名：病人与精神分析师  第2版</w:t>
      </w:r>
    </w:p>
    <w:p>
      <w:r>
        <w:t>作者：（英）约瑟夫·桑德勒（Joseph Sandler）等著；施琪嘉等译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总页数：247</w:t>
      </w:r>
    </w:p>
    <w:p>
      <w:r>
        <w:t>更多请访问教客网: www.jiaokey.com</w:t>
      </w:r>
    </w:p>
    <w:p>
      <w:r>
        <w:t>病人与精神分析师  第2版 评论地址：https://www.jiaokey.com/book/detail/11308788.html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