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书名：诊断学基本技能训练  第2版</w:t>
      </w:r>
    </w:p>
    <w:p>
      <w:r>
        <w:t>作者：冯连文等主编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总页数：475</w:t>
      </w:r>
    </w:p>
    <w:p>
      <w:r>
        <w:t>更多请访问教客网: www.jiaokey.com</w:t>
      </w:r>
    </w:p>
    <w:p>
      <w:r>
        <w:t>诊断学基本技能训练  第2版 评论地址：https://www.jiaokey.com/book/detail/11308775.html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