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第2卷  第11篇  管道与管道附件</w:t>
      </w:r>
    </w:p>
    <w:p>
      <w:r>
        <w:rPr>
          <w:rFonts w:ascii="宋体" w:hAnsi="宋体" w:eastAsia="宋体"/>
          <w:sz w:val="24"/>
        </w:rPr>
        <w:t>机械设计手册编委会编著；徐鹏，陈学东主编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第2卷  第11篇  管道与管道附件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机械设计手册编委会编著；徐鹏，陈学东主编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本书出售、求购地址：https://www.jiaokey.com/book/detail/11308756.html</w:t>
      </w:r>
    </w:p>
    <w:p>
      <w:r>
        <w:t>更多相关图书推荐：https://www.jiaokey.com</w:t>
      </w:r>
    </w:p>
    <w:p>
      <w:r>
        <w:t>机械设计手册编委会编著；徐鹏，陈学东主编 其他作品：https://www.jiaokey.com/tag/机械设计手册编委会编著；徐鹏，陈学东主编.html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第2卷  第11篇  管道与管道附件.html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