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第2卷  第8篇  起重运输机械零部件、操作件和小五金</w:t>
      </w:r>
    </w:p>
    <w:p>
      <w:r>
        <w:rPr>
          <w:rFonts w:ascii="宋体" w:hAnsi="宋体" w:eastAsia="宋体"/>
          <w:sz w:val="24"/>
        </w:rPr>
        <w:t>机械设计手册编委会编著；黄万吉主编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第2卷  第8篇  起重运输机械零部件、操作件和小五金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机械设计手册编委会编著；黄万吉主编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本书出售、求购地址：https://www.jiaokey.com/book/detail/11308753.html</w:t>
      </w:r>
    </w:p>
    <w:p>
      <w:r>
        <w:t>更多相关图书推荐：https://www.jiaokey.com</w:t>
      </w:r>
    </w:p>
    <w:p>
      <w:r>
        <w:t>机械设计手册编委会编著；黄万吉主编 其他作品：https://www.jiaokey.com/tag/机械设计手册编委会编著；黄万吉主编.html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第2卷  第8篇  起重运输机械零部件、操作件和小五金.html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