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转基因动物技术手册  原著第2版</w:t>
      </w:r>
    </w:p>
    <w:p>
      <w:r>
        <w:rPr>
          <w:rFonts w:ascii="宋体" w:hAnsi="宋体" w:eastAsia="宋体"/>
          <w:sz w:val="24"/>
        </w:rPr>
        <w:t>（美）卡尔 A.平克尔特（Carl A. Pinkert）编；劳为德译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转基因动物技术手册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 A.平克尔特（Carl A. Pinkert）编；劳为德译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本书出售、求购地址：https://www.jiaokey.com/book/detail/11308750.html</w:t>
      </w:r>
    </w:p>
    <w:p>
      <w:r>
        <w:t>更多相关图书推荐：https://www.jiaokey.com</w:t>
      </w:r>
    </w:p>
    <w:p>
      <w:r>
        <w:t>（美）卡尔 A.平克尔特（Carl A. Pinkert）编；劳为德译 其他作品：https://www.jiaokey.com/tag/（美）卡尔 A.平克尔特（Carl A. Pinkert）编；劳为德译.html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关键词搜索：https://www.jiaokey.com/tag/转基因动物技术手册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