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建筑管理</w:t>
      </w:r>
    </w:p>
    <w:p>
      <w:r>
        <w:rPr>
          <w:rFonts w:ascii="宋体" w:hAnsi="宋体" w:eastAsia="宋体"/>
          <w:sz w:val="24"/>
        </w:rPr>
        <w:t>（美）丹尼尔·W.哈尔平（Daniel W.Halpin），（澳）罗纳德·W.伍德黑德（Ronald W.Woodhead）著；关柯等译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（美）丹尼尔·W.哈尔平（Daniel W.Halpin），（澳）罗纳德·W.伍德黑德（Ronald W.Woodhead）著；关柯等译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本书出售、求购地址：https://www.jiaokey.com/book/detail/11308741.html</w:t>
      </w:r>
    </w:p>
    <w:p>
      <w:r>
        <w:t>更多相关图书推荐：https://www.jiaokey.com</w:t>
      </w:r>
    </w:p>
    <w:p>
      <w:r>
        <w:t>（美）丹尼尔·W.哈尔平（Daniel W.Halpin），（澳）罗纳德·W.伍德黑德（Ronald W.Woodhead）著；关柯等译 其他作品：https://www.jiaokey.com/tag/（美）丹尼尔·W.哈尔平（Daniel W.Halpin），（澳）罗纳德·W.伍德黑德（Ronald W.Woodhead）著；关柯等译.html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