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书名：多器官功能衰竭  新理论  新观点  新技术</w:t>
      </w:r>
    </w:p>
    <w:p>
      <w:r>
        <w:t>作者：李保春等主编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总页数：560</w:t>
      </w:r>
    </w:p>
    <w:p>
      <w:r>
        <w:t>更多请访问教客网: www.jiaokey.com</w:t>
      </w:r>
    </w:p>
    <w:p>
      <w:r>
        <w:t>多器官功能衰竭  新理论  新观点  新技术 评论地址：https://www.jiaokey.com/book/detail/11308703.html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