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中国行政法总论  （修订本）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中国行政法总论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本书出售、求购地址：https://www.jiaokey.com/book/detail/11308690.html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关键词搜索：https://www.jiaokey.com/tag/中国行政法总论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