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书名：高等学校共产主义思想品德课  教学参考资料  2</w:t>
      </w:r>
    </w:p>
    <w:p>
      <w:r>
        <w:t>作者：辽宁省高等教育局学生处著</w:t>
      </w:r>
    </w:p>
    <w:p>
      <w:r>
        <w:t>出版社：辽宁省农业局</w:t>
      </w:r>
    </w:p>
    <w:p>
      <w:r>
        <w:t>出版日期：1983.12</w:t>
      </w:r>
    </w:p>
    <w:p>
      <w:r>
        <w:t>总页数：250</w:t>
      </w:r>
    </w:p>
    <w:p>
      <w:r>
        <w:t>更多请访问教客网: www.jiaokey.com</w:t>
      </w:r>
    </w:p>
    <w:p>
      <w:r>
        <w:t>高等学校共产主义思想品德课  教学参考资料  2 评论地址：https://www.jiaokey.com/book/detail/11308669.html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