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六合一电脑短训教程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六合一电脑短训教程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本书出售、求购地址：https://www.jiaokey.com/book/detail/11308635.html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关键词搜索：https://www.jiaokey.com/tag/六合一电脑短训教程.html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