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书名：克氏外科学  第3册  泌尿生殖系统  妇科</w:t>
      </w:r>
    </w:p>
    <w:p>
      <w:r>
        <w:t>作者：陈家驴，？婵琴译</w:t>
      </w:r>
    </w:p>
    <w:p>
      <w:r>
        <w:t>出版社：龙门联合书局</w:t>
      </w:r>
    </w:p>
    <w:p>
      <w:r>
        <w:t>出版日期：1952.12</w:t>
      </w:r>
    </w:p>
    <w:p>
      <w:r>
        <w:t>总页数：233</w:t>
      </w:r>
    </w:p>
    <w:p>
      <w:r>
        <w:t>更多请访问教客网: www.jiaokey.com</w:t>
      </w:r>
    </w:p>
    <w:p>
      <w:r>
        <w:t>克氏外科学  第3册  泌尿生殖系统  妇科 评论地址：https://www.jiaokey.com/book/detail/11308586.html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